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442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0067-01-2025-001676-46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Миняйло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Миняйло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(Давыдова)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Республики, д. 71, кв. 89,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Миняйло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(Давыдова)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Миняйло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(Давыдовой)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Миняйло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(Давыдовой)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Миняйло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(Давыдовой)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Миняйло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79786000104250128721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Style w:val="cat-UserDefinedgrp-41rplc-4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UserDefinedgrp-41rplc-42">
    <w:name w:val="cat-UserDefined grp-4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